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0067-01-2025-001651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Гайнцев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4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Гайнцев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полученной лично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Style w:val="cat-UserDefinedgrp-4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86 </w:t>
      </w:r>
      <w:r>
        <w:rPr>
          <w:rStyle w:val="cat-UserDefinedgrp-4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направлен на медицинское освидетельствование на состояние опьянения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согласен с прохождением медицинского освидетельствования, о чем собственноручно расписался;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медицинского освидетельствования на состояние опьянения (алкогольного, наркотическо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или иного токсического) № </w:t>
      </w:r>
      <w:r>
        <w:rPr>
          <w:rStyle w:val="cat-UserDefinedgrp-5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</w:t>
      </w:r>
      <w:r>
        <w:rPr>
          <w:rStyle w:val="cat-UserDefinedgrp-51rplc-4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Style w:val="cat-UserDefinedgrp-52rplc-4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Style w:val="cat-UserDefinedgrp-53rplc-5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командира взвода № 2 роты № 2 ОБДПС Госавтоинспекции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ОБДПС Госавтоинспекции от </w:t>
      </w:r>
      <w:r>
        <w:rPr>
          <w:rStyle w:val="cat-UserDefinedgrp-54rplc-5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семь)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18810486250320005665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56rplc-7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05478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13rplc-18">
    <w:name w:val="cat-UserDefined grp-13 rplc-18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50rplc-41">
    <w:name w:val="cat-UserDefined grp-50 rplc-41"/>
    <w:basedOn w:val="DefaultParagraphFont"/>
  </w:style>
  <w:style w:type="character" w:customStyle="1" w:styleId="cat-UserDefinedgrp-51rplc-44">
    <w:name w:val="cat-UserDefined grp-51 rplc-44"/>
    <w:basedOn w:val="DefaultParagraphFont"/>
  </w:style>
  <w:style w:type="character" w:customStyle="1" w:styleId="cat-UserDefinedgrp-52rplc-47">
    <w:name w:val="cat-UserDefined grp-52 rplc-47"/>
    <w:basedOn w:val="DefaultParagraphFont"/>
  </w:style>
  <w:style w:type="character" w:customStyle="1" w:styleId="cat-UserDefinedgrp-53rplc-50">
    <w:name w:val="cat-UserDefined grp-53 rplc-50"/>
    <w:basedOn w:val="DefaultParagraphFont"/>
  </w:style>
  <w:style w:type="character" w:customStyle="1" w:styleId="cat-UserDefinedgrp-54rplc-54">
    <w:name w:val="cat-UserDefined grp-54 rplc-54"/>
    <w:basedOn w:val="DefaultParagraphFont"/>
  </w:style>
  <w:style w:type="character" w:customStyle="1" w:styleId="cat-UserDefinedgrp-55rplc-60">
    <w:name w:val="cat-UserDefined grp-55 rplc-60"/>
    <w:basedOn w:val="DefaultParagraphFont"/>
  </w:style>
  <w:style w:type="character" w:customStyle="1" w:styleId="cat-UserDefinedgrp-56rplc-73">
    <w:name w:val="cat-UserDefined grp-56 rplc-7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56D6-8489-413C-B072-0520E694FA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